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 of the Wolves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MEAT    </w:t>
      </w:r>
      <w:r>
        <w:t xml:space="preserve">   MIYAX    </w:t>
      </w:r>
      <w:r>
        <w:t xml:space="preserve">   NAILS    </w:t>
      </w:r>
      <w:r>
        <w:t xml:space="preserve">   SILVER    </w:t>
      </w:r>
      <w:r>
        <w:t xml:space="preserve">   JELLO    </w:t>
      </w:r>
      <w:r>
        <w:t xml:space="preserve">   KAPU    </w:t>
      </w:r>
      <w:r>
        <w:t xml:space="preserve">   WOLVES    </w:t>
      </w:r>
      <w:r>
        <w:t xml:space="preserve">   AMAROQ    </w:t>
      </w:r>
      <w:r>
        <w:t xml:space="preserve">   ZING    </w:t>
      </w:r>
      <w:r>
        <w:t xml:space="preserve">   SISTER    </w:t>
      </w:r>
      <w:r>
        <w:t xml:space="preserve">   FOG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of the Wolves #1</dc:title>
  <dcterms:created xsi:type="dcterms:W3CDTF">2021-10-11T10:16:25Z</dcterms:created>
  <dcterms:modified xsi:type="dcterms:W3CDTF">2021-10-11T10:16:25Z</dcterms:modified>
</cp:coreProperties>
</file>