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Julie of the wolves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Miyax    </w:t>
      </w:r>
      <w:r>
        <w:t xml:space="preserve">   Kapugen    </w:t>
      </w:r>
      <w:r>
        <w:t xml:space="preserve">   wolves    </w:t>
      </w:r>
      <w:r>
        <w:t xml:space="preserve">   Amaroq    </w:t>
      </w:r>
      <w:r>
        <w:t xml:space="preserve">   snow    </w:t>
      </w:r>
      <w:r>
        <w:t xml:space="preserve">   Candaian Shield    </w:t>
      </w:r>
      <w:r>
        <w:t xml:space="preserve">   Ice    </w:t>
      </w:r>
      <w:r>
        <w:t xml:space="preserve">   San Fransico    </w:t>
      </w:r>
      <w:r>
        <w:t xml:space="preserve">   penpal    </w:t>
      </w:r>
      <w:r>
        <w:t xml:space="preserve">   amy    </w:t>
      </w:r>
      <w:r>
        <w:t xml:space="preserve">   hunter    </w:t>
      </w:r>
      <w:r>
        <w:t xml:space="preserve">   tundra    </w:t>
      </w:r>
      <w:r>
        <w:t xml:space="preserve">   cold    </w:t>
      </w:r>
      <w:r>
        <w:t xml:space="preserve">   friends    </w:t>
      </w:r>
      <w:r>
        <w:t xml:space="preserve">   arranged marriage    </w:t>
      </w:r>
      <w:r>
        <w:t xml:space="preserve">   Journey    </w:t>
      </w:r>
      <w:r>
        <w:t xml:space="preserve">   Julie    </w:t>
      </w:r>
      <w:r>
        <w:t xml:space="preserve">   fur    </w:t>
      </w:r>
      <w:r>
        <w:t xml:space="preserve">   Skins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Julie of the wolves</dc:title>
  <dcterms:created xsi:type="dcterms:W3CDTF">2021-10-11T10:16:05Z</dcterms:created>
  <dcterms:modified xsi:type="dcterms:W3CDTF">2021-10-11T10:16:05Z</dcterms:modified>
</cp:coreProperties>
</file>