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Julie of the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Zit, Zat &amp;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Amaroq's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Zang, Zit &amp;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Caretakers of the pups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pup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the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pup named after Julie's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Zang, Zat &amp;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Hammer &amp;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of the wolves</dc:title>
  <dcterms:created xsi:type="dcterms:W3CDTF">2021-10-11T10:16:12Z</dcterms:created>
  <dcterms:modified xsi:type="dcterms:W3CDTF">2021-10-11T10:16:12Z</dcterms:modified>
</cp:coreProperties>
</file>