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Julie of the wolves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wolf pups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Julie's pen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owl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Wolf or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Julie's pen pal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for a person who looks more Caucasin then eskmo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Exclamation of 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My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Women's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Kapugen's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moon shaped women's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Julie travles to in order to meet her pen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of the wolves crossword</dc:title>
  <dcterms:created xsi:type="dcterms:W3CDTF">2021-10-11T10:16:47Z</dcterms:created>
  <dcterms:modified xsi:type="dcterms:W3CDTF">2021-10-11T10:16:47Z</dcterms:modified>
</cp:coreProperties>
</file>