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Julie's Very Own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edges pastor's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which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and nights that Jesus fasted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sign God gave Noah to show he'd never flood the world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 of the woman who was the leader of our homegroup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mammal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awesome and respectable position that should be paid and appreciated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female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college student in our homegroup that works for Ron in Homegroup and enjoys helping with the audio and lights at edges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apostle disowned Jesus 3 times after Jesus was arrested. Jesus had warned him he would, but he didn't believe it until the rooster crowed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orange creature in children's movie based off Dr. Seuss novel that involves writing "unless" on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contemporary church service that homegroup went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the bible book that contains : "For God so loved the world that he gave his one and only Son, that whoever believes in him shall not perish but have eternal life"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Virginia's largest town!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a multiplication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Mother Theresa provided aid in medicine or education to those on the streets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Paul in the Bible say will "abound more and more in knowledge and in all judgement"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Julie's Very Own Crossword!</dc:title>
  <dcterms:created xsi:type="dcterms:W3CDTF">2021-10-11T10:17:13Z</dcterms:created>
  <dcterms:modified xsi:type="dcterms:W3CDTF">2021-10-11T10:17:13Z</dcterms:modified>
</cp:coreProperties>
</file>