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Julie's Wolf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Kapu's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pack was Ice Blink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Wolves that live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Kapu's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Aaka and Kapu are  whose pups?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pups did Silver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Eskimo girl who saved Kapu's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Eskimos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Kapu's mate?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Julie's Wolf Pack</dc:title>
  <dcterms:created xsi:type="dcterms:W3CDTF">2021-10-11T10:16:20Z</dcterms:created>
  <dcterms:modified xsi:type="dcterms:W3CDTF">2021-10-11T10:16:20Z</dcterms:modified>
</cp:coreProperties>
</file>