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Julies made up word shearch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goods love has no limits.    </w:t>
      </w:r>
      <w:r>
        <w:t xml:space="preserve">   god is love    </w:t>
      </w:r>
      <w:r>
        <w:t xml:space="preserve">   i love you to the moon and back    </w:t>
      </w:r>
      <w:r>
        <w:t xml:space="preserve">   brenda    </w:t>
      </w:r>
      <w:r>
        <w:t xml:space="preserve">   jimmy    </w:t>
      </w:r>
      <w:r>
        <w:t xml:space="preserve">   tia nena    </w:t>
      </w:r>
      <w:r>
        <w:t xml:space="preserve">   popo david    </w:t>
      </w:r>
      <w:r>
        <w:t xml:space="preserve">   grandma dora    </w:t>
      </w:r>
      <w:r>
        <w:t xml:space="preserve">   wuela    </w:t>
      </w:r>
      <w:r>
        <w:t xml:space="preserve">   tia irene    </w:t>
      </w:r>
      <w:r>
        <w:t xml:space="preserve">   tia nancy    </w:t>
      </w:r>
      <w:r>
        <w:t xml:space="preserve">   iris    </w:t>
      </w:r>
      <w:r>
        <w:t xml:space="preserve">   janelle    </w:t>
      </w:r>
      <w:r>
        <w:t xml:space="preserve">   juilianna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Julies made up word shearch </dc:title>
  <dcterms:created xsi:type="dcterms:W3CDTF">2021-10-11T10:17:15Z</dcterms:created>
  <dcterms:modified xsi:type="dcterms:W3CDTF">2021-10-11T10:17:15Z</dcterms:modified>
</cp:coreProperties>
</file>