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 Before and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passionate    </w:t>
      </w:r>
      <w:r>
        <w:t xml:space="preserve">   rebellious    </w:t>
      </w:r>
      <w:r>
        <w:t xml:space="preserve">   defiant    </w:t>
      </w:r>
      <w:r>
        <w:t xml:space="preserve">   assertive    </w:t>
      </w:r>
      <w:r>
        <w:t xml:space="preserve">   innocent    </w:t>
      </w:r>
      <w:r>
        <w:t xml:space="preserve">   dutiful    </w:t>
      </w:r>
      <w:r>
        <w:t xml:space="preserve">   meek    </w:t>
      </w:r>
      <w:r>
        <w:t xml:space="preserve">   passive    </w:t>
      </w:r>
      <w:r>
        <w:t xml:space="preserve">   obediant    </w:t>
      </w:r>
      <w:r>
        <w:t xml:space="preserve">   submissive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 Before and After</dc:title>
  <dcterms:created xsi:type="dcterms:W3CDTF">2021-10-11T10:17:26Z</dcterms:created>
  <dcterms:modified xsi:type="dcterms:W3CDTF">2021-10-11T10:17:26Z</dcterms:modified>
</cp:coreProperties>
</file>