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JULIET    </w:t>
      </w:r>
      <w:r>
        <w:t xml:space="preserve">   ROMEO    </w:t>
      </w:r>
      <w:r>
        <w:t xml:space="preserve">   LOVE    </w:t>
      </w:r>
      <w:r>
        <w:t xml:space="preserve">   MARRIAGE    </w:t>
      </w:r>
      <w:r>
        <w:t xml:space="preserve">   DEATH    </w:t>
      </w:r>
      <w:r>
        <w:t xml:space="preserve">   HATE    </w:t>
      </w:r>
      <w:r>
        <w:t xml:space="preserve">   SUICIDE    </w:t>
      </w:r>
      <w:r>
        <w:t xml:space="preserve">   FAMILY FEUD    </w:t>
      </w:r>
      <w:r>
        <w:t xml:space="preserve">   INDEPENDANT    </w:t>
      </w:r>
      <w:r>
        <w:t xml:space="preserve">   MATURE    </w:t>
      </w:r>
      <w:r>
        <w:t xml:space="preserve">   NAIVE    </w:t>
      </w:r>
      <w:r>
        <w:t xml:space="preserve">   LOVERS    </w:t>
      </w:r>
      <w:r>
        <w:t xml:space="preserve">   STAR CROSSED LOVERS    </w:t>
      </w:r>
      <w:r>
        <w:t xml:space="preserve">   CAPULET    </w:t>
      </w:r>
      <w:r>
        <w:t xml:space="preserve">   CONFESSION    </w:t>
      </w:r>
      <w:r>
        <w:t xml:space="preserve">   LIAR    </w:t>
      </w:r>
      <w:r>
        <w:t xml:space="preserve">   PARIS    </w:t>
      </w:r>
      <w:r>
        <w:t xml:space="preserve">   FRIAR LAURENCE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Juliet </dc:title>
  <dcterms:created xsi:type="dcterms:W3CDTF">2021-10-11T10:16:46Z</dcterms:created>
  <dcterms:modified xsi:type="dcterms:W3CDTF">2021-10-11T10:16:46Z</dcterms:modified>
</cp:coreProperties>
</file>