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Juliette Gordon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Sculpture    </w:t>
      </w:r>
      <w:r>
        <w:t xml:space="preserve">   Pearls    </w:t>
      </w:r>
      <w:r>
        <w:t xml:space="preserve">   siblings    </w:t>
      </w:r>
      <w:r>
        <w:t xml:space="preserve">   headstand    </w:t>
      </w:r>
      <w:r>
        <w:t xml:space="preserve">   Lord Baden Powell    </w:t>
      </w:r>
      <w:r>
        <w:t xml:space="preserve">   basketball    </w:t>
      </w:r>
      <w:r>
        <w:t xml:space="preserve">   cartwheel    </w:t>
      </w:r>
      <w:r>
        <w:t xml:space="preserve">   Girl Scout Law    </w:t>
      </w:r>
      <w:r>
        <w:t xml:space="preserve">   Promise    </w:t>
      </w:r>
      <w:r>
        <w:t xml:space="preserve">   Girl Guides    </w:t>
      </w:r>
      <w:r>
        <w:t xml:space="preserve">   William Low    </w:t>
      </w:r>
      <w:r>
        <w:t xml:space="preserve">   Deaf    </w:t>
      </w:r>
      <w:r>
        <w:t xml:space="preserve">   Cartwheel    </w:t>
      </w:r>
      <w:r>
        <w:t xml:space="preserve">   Georgia    </w:t>
      </w:r>
      <w:r>
        <w:t xml:space="preserve">   Savannah    </w:t>
      </w:r>
      <w:r>
        <w:t xml:space="preserve">   Daisy    </w:t>
      </w:r>
      <w:r>
        <w:t xml:space="preserve">   Rice    </w:t>
      </w:r>
      <w:r>
        <w:t xml:space="preserve">   Cousin    </w:t>
      </w:r>
      <w:r>
        <w:t xml:space="preserve">   Girl Scouts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Gordon Low</dc:title>
  <dcterms:created xsi:type="dcterms:W3CDTF">2021-11-03T03:50:03Z</dcterms:created>
  <dcterms:modified xsi:type="dcterms:W3CDTF">2021-11-03T03:50:03Z</dcterms:modified>
</cp:coreProperties>
</file>