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Juliette Gordon 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Troop    </w:t>
      </w:r>
      <w:r>
        <w:t xml:space="preserve">   Serve    </w:t>
      </w:r>
      <w:r>
        <w:t xml:space="preserve">   Caring    </w:t>
      </w:r>
      <w:r>
        <w:t xml:space="preserve">   Friendly    </w:t>
      </w:r>
      <w:r>
        <w:t xml:space="preserve">   Courageous    </w:t>
      </w:r>
      <w:r>
        <w:t xml:space="preserve">   Promise    </w:t>
      </w:r>
      <w:r>
        <w:t xml:space="preserve">   Respectful    </w:t>
      </w:r>
      <w:r>
        <w:t xml:space="preserve">   On My Honor    </w:t>
      </w:r>
      <w:r>
        <w:t xml:space="preserve">   Camping    </w:t>
      </w:r>
      <w:r>
        <w:t xml:space="preserve">   Patches    </w:t>
      </w:r>
      <w:r>
        <w:t xml:space="preserve">   Thin Mints    </w:t>
      </w:r>
      <w:r>
        <w:t xml:space="preserve">   Savannah Georgia    </w:t>
      </w:r>
      <w:r>
        <w:t xml:space="preserve">   Founder    </w:t>
      </w:r>
      <w:r>
        <w:t xml:space="preserve">   Girl Scouts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Juliette Gordon Low</dc:title>
  <dcterms:created xsi:type="dcterms:W3CDTF">2021-10-11T10:16:18Z</dcterms:created>
  <dcterms:modified xsi:type="dcterms:W3CDTF">2021-10-11T10:16:18Z</dcterms:modified>
</cp:coreProperties>
</file>