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Juliette Gordon Low Word Scramble</w:t>
      </w:r>
    </w:p>
    <w:p>
      <w:pPr>
        <w:pStyle w:val="Questions"/>
      </w:pPr>
      <w:r>
        <w:t xml:space="preserve">1. OTRPO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CSEKOIO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ANHNSAVA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LIGR SCOUST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EORDFNU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MCNGPIA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IPSROEM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AORECGU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EREVS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IRLNDFYE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ESCAHTP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ADYIS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ECLSEPFRUT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NRGCIA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GOERAGI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Juliette Gordon Low Word Scramble</dc:title>
  <dcterms:created xsi:type="dcterms:W3CDTF">2021-10-11T10:17:22Z</dcterms:created>
  <dcterms:modified xsi:type="dcterms:W3CDTF">2021-10-11T10:17:22Z</dcterms:modified>
</cp:coreProperties>
</file>