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Juliette Gordon Low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badge    </w:t>
      </w:r>
      <w:r>
        <w:t xml:space="preserve">   friendship    </w:t>
      </w:r>
      <w:r>
        <w:t xml:space="preserve">   honor    </w:t>
      </w:r>
      <w:r>
        <w:t xml:space="preserve">   girlscout    </w:t>
      </w:r>
      <w:r>
        <w:t xml:space="preserve">   camping    </w:t>
      </w:r>
      <w:r>
        <w:t xml:space="preserve">   trefoil    </w:t>
      </w:r>
      <w:r>
        <w:t xml:space="preserve">   uniform    </w:t>
      </w:r>
      <w:r>
        <w:t xml:space="preserve">   hearing    </w:t>
      </w:r>
      <w:r>
        <w:t xml:space="preserve">   Savannah    </w:t>
      </w:r>
      <w:r>
        <w:t xml:space="preserve">   Pearls    </w:t>
      </w:r>
      <w:r>
        <w:t xml:space="preserve">   England    </w:t>
      </w:r>
      <w:r>
        <w:t xml:space="preserve">   October    </w:t>
      </w:r>
      <w:r>
        <w:t xml:space="preserve">   Daisy    </w:t>
      </w:r>
      <w:r>
        <w:t xml:space="preserve">   Juliette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Gordon Low </dc:title>
  <dcterms:created xsi:type="dcterms:W3CDTF">2021-10-11T10:17:01Z</dcterms:created>
  <dcterms:modified xsi:type="dcterms:W3CDTF">2021-10-11T10:17:01Z</dcterms:modified>
</cp:coreProperties>
</file>