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Juliette Low/Promise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Juliette was born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uncle was the first to call Juliette which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thrown at the wedding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_________God and my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children by Juliette 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Daisy was the first to start Girl Scouts in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Juliette saved a _______ from a flood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Scout Birthday is _______________12th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 ___________________ at all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Juliette husband's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my honor I will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Juliette Low/Promise</dc:title>
  <dcterms:created xsi:type="dcterms:W3CDTF">2021-10-11T10:16:54Z</dcterms:created>
  <dcterms:modified xsi:type="dcterms:W3CDTF">2021-10-11T10:16:54Z</dcterms:modified>
</cp:coreProperties>
</file>