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Juliette 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Daisies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Juliette's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ran from the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 Scout slogan, Be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Where you roast 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Early sport played by 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Language Juliette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circle at the end of a meeting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embroidered on the bridging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Take only photos and leave only . . .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Husbands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troop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Ceremony to welcome new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Junior can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of a girl scout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Twist me and turn me and show me the elf. I look in the water and saw . . .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got lodged in Juliette's ear at her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holiday is Juliette's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Juliette learn about scouting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stories did Juliette love to 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Graham crackers, marshmallows, and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Most popular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jewelry that was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Juliette Low</dc:title>
  <dcterms:created xsi:type="dcterms:W3CDTF">2021-10-11T10:16:39Z</dcterms:created>
  <dcterms:modified xsi:type="dcterms:W3CDTF">2021-10-11T10:16:39Z</dcterms:modified>
</cp:coreProperties>
</file>