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Juliette Low and Girl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artist    </w:t>
      </w:r>
      <w:r>
        <w:t xml:space="preserve">   caring    </w:t>
      </w:r>
      <w:r>
        <w:t xml:space="preserve">   considerate    </w:t>
      </w:r>
      <w:r>
        <w:t xml:space="preserve">   courageous    </w:t>
      </w:r>
      <w:r>
        <w:t xml:space="preserve">   Daisy    </w:t>
      </w:r>
      <w:r>
        <w:t xml:space="preserve">   Fair    </w:t>
      </w:r>
      <w:r>
        <w:t xml:space="preserve">   fishing    </w:t>
      </w:r>
      <w:r>
        <w:t xml:space="preserve">   friendly    </w:t>
      </w:r>
      <w:r>
        <w:t xml:space="preserve">   Friends    </w:t>
      </w:r>
      <w:r>
        <w:t xml:space="preserve">   Georgia    </w:t>
      </w:r>
      <w:r>
        <w:t xml:space="preserve">   Girl Guides    </w:t>
      </w:r>
      <w:r>
        <w:t xml:space="preserve">   Girl Scouts    </w:t>
      </w:r>
      <w:r>
        <w:t xml:space="preserve">   Gordon    </w:t>
      </w:r>
      <w:r>
        <w:t xml:space="preserve">   Halloween    </w:t>
      </w:r>
      <w:r>
        <w:t xml:space="preserve">   helpful    </w:t>
      </w:r>
      <w:r>
        <w:t xml:space="preserve">   Honest    </w:t>
      </w:r>
      <w:r>
        <w:t xml:space="preserve">   Horses    </w:t>
      </w:r>
      <w:r>
        <w:t xml:space="preserve">   make world better place    </w:t>
      </w:r>
      <w:r>
        <w:t xml:space="preserve">   pearls    </w:t>
      </w:r>
      <w:r>
        <w:t xml:space="preserve">   respect    </w:t>
      </w:r>
      <w:r>
        <w:t xml:space="preserve">   responsible    </w:t>
      </w:r>
      <w:r>
        <w:t xml:space="preserve">   sister    </w:t>
      </w:r>
      <w:r>
        <w:t xml:space="preserve">   stories    </w:t>
      </w:r>
      <w:r>
        <w:t xml:space="preserve">   strong    </w:t>
      </w:r>
      <w:r>
        <w:t xml:space="preserve">   use resources wisely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Juliette Low and Girl Scout Law</dc:title>
  <dcterms:created xsi:type="dcterms:W3CDTF">2021-10-11T10:16:27Z</dcterms:created>
  <dcterms:modified xsi:type="dcterms:W3CDTF">2021-10-11T10:16:27Z</dcterms:modified>
</cp:coreProperties>
</file>