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Julio y su ángel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juggle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crutches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lay bricks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mush, porridge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orphanage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stained-glass window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bricklayer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Julio y su ángel </dc:title>
  <dcterms:created xsi:type="dcterms:W3CDTF">2021-10-11T10:16:32Z</dcterms:created>
  <dcterms:modified xsi:type="dcterms:W3CDTF">2021-10-11T10:16:32Z</dcterms:modified>
</cp:coreProperties>
</file>