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Julio y su ángel vocabulario</w:t>
      </w:r>
    </w:p>
    <w:p>
      <w:pPr>
        <w:pStyle w:val="Questions"/>
      </w:pPr>
      <w:r>
        <w:t xml:space="preserve">1. RIEREPUGS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RASTA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OAMILRLT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LA MLEI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LE LAÚB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LAESV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USMEALT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NRO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OASG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SGREAL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SRGOAR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ESA,ORETCD LE AUCR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APZNA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OTERSO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BEURSORA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DAMNEO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AL ETGEN NSI RAHGO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RAMAT A AUAPAÑDSL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MNOAIR TEMCERNA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OTREASR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EITESCNOD ESRTECO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22. IBAÑLLA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ECARH GOESUJ AALBASTSRMI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24. VCUAE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RORAHRA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LA MONA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ORMDAID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AZRA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ANAITG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LA EUCNHONABE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31. COBAR AECGRROU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32. ASL ASHAGC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33. TMBUA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EL CRRSEUAL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35. EL IVRTLA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36. JOOHCRO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37. AL USIDACTO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38. LE TAARIFROOON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39. ILODLRAL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40. ETUEBC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41. LLAALDRNIRE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42. ERSTA ROUDC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43. RRAARGA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44. UFGOERSAATG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45. OOCHBRAR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46. ÁAIPDL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47. TAETORMN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48. ESBOUQ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49. HACOM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50. HCMACAO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51. MERAHB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52. DLPNAIAL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53. IMEOTECNER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54. NÁELG ED LA DGRUAA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Julio y su ángel vocabulario</dc:title>
  <dcterms:created xsi:type="dcterms:W3CDTF">2021-10-11T10:16:34Z</dcterms:created>
  <dcterms:modified xsi:type="dcterms:W3CDTF">2021-10-11T10:16:34Z</dcterms:modified>
</cp:coreProperties>
</file>