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Julio y su ángel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cementerio    </w:t>
      </w:r>
      <w:r>
        <w:t xml:space="preserve">   velas    </w:t>
      </w:r>
      <w:r>
        <w:t xml:space="preserve">   la custodia    </w:t>
      </w:r>
      <w:r>
        <w:t xml:space="preserve">   tumba    </w:t>
      </w:r>
      <w:r>
        <w:t xml:space="preserve">   chamaco    </w:t>
      </w:r>
      <w:r>
        <w:t xml:space="preserve">   marino mercante    </w:t>
      </w:r>
      <w:r>
        <w:t xml:space="preserve">   el baúl    </w:t>
      </w:r>
      <w:r>
        <w:t xml:space="preserve">   ron    </w:t>
      </w:r>
      <w:r>
        <w:t xml:space="preserve">   tragafuegos    </w:t>
      </w:r>
      <w:r>
        <w:t xml:space="preserve">   mordida    </w:t>
      </w:r>
      <w:r>
        <w:t xml:space="preserve">   moneda    </w:t>
      </w:r>
      <w:r>
        <w:t xml:space="preserve">   martillo    </w:t>
      </w:r>
      <w:r>
        <w:t xml:space="preserve">   basurero    </w:t>
      </w:r>
      <w:r>
        <w:t xml:space="preserve">   tesoro    </w:t>
      </w:r>
      <w:r>
        <w:t xml:space="preserve">   la gente sin hogar    </w:t>
      </w:r>
      <w:r>
        <w:t xml:space="preserve">   el vitral    </w:t>
      </w:r>
      <w:r>
        <w:t xml:space="preserve">   reglas    </w:t>
      </w:r>
      <w:r>
        <w:t xml:space="preserve">   la miel    </w:t>
      </w:r>
      <w:r>
        <w:t xml:space="preserve">   albañil    </w:t>
      </w:r>
      <w:r>
        <w:t xml:space="preserve">   ladrillo    </w:t>
      </w:r>
      <w:r>
        <w:t xml:space="preserve">   tormenta    </w:t>
      </w:r>
      <w:r>
        <w:t xml:space="preserve">   sacerdote    </w:t>
      </w:r>
      <w:r>
        <w:t xml:space="preserve">   cueva    </w:t>
      </w:r>
      <w:r>
        <w:t xml:space="preserve">   soga    </w:t>
      </w:r>
      <w:r>
        <w:t xml:space="preserve">   pandilla    </w:t>
      </w:r>
      <w:r>
        <w:t xml:space="preserve">   muletas    </w:t>
      </w:r>
      <w:r>
        <w:t xml:space="preserve">   perseguir    </w:t>
      </w:r>
      <w:r>
        <w:t xml:space="preserve">   macho    </w:t>
      </w:r>
      <w:r>
        <w:t xml:space="preserve">   hembra    </w:t>
      </w:r>
      <w:r>
        <w:t xml:space="preserve">   raza    </w:t>
      </w:r>
      <w:r>
        <w:t xml:space="preserve">   bosque    </w:t>
      </w:r>
      <w:r>
        <w:t xml:space="preserve">   gorras    </w:t>
      </w:r>
      <w:r>
        <w:t xml:space="preserve">   ratas    </w:t>
      </w:r>
      <w:r>
        <w:t xml:space="preserve">   agarrar    </w:t>
      </w:r>
      <w:r>
        <w:t xml:space="preserve">   hacer juegos malabaristas    </w:t>
      </w:r>
      <w:r>
        <w:t xml:space="preserve">   panza    </w:t>
      </w:r>
      <w:r>
        <w:t xml:space="preserve">   las gachas    </w:t>
      </w:r>
      <w:r>
        <w:t xml:space="preserve">   el orfanatorio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y su ángel vocabulario</dc:title>
  <dcterms:created xsi:type="dcterms:W3CDTF">2021-10-11T10:16:36Z</dcterms:created>
  <dcterms:modified xsi:type="dcterms:W3CDTF">2021-10-11T10:16:36Z</dcterms:modified>
</cp:coreProperties>
</file>