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Caesar-Act I.1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defensive castle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dishonest person; a crook (archaic)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official elected to represent the common people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why; what reason (archaic)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Lazy or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submissive; 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impertinent; sassy; nervy; bold (archaic)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(archaic)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undress;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away from here (archaic)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prisoners or land taken from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(archaic)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(archaic)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(archaic)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do; does (archaic)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clothes;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mends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walk or walk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spread; scatter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Caesar-Act I.1</dc:title>
  <dcterms:created xsi:type="dcterms:W3CDTF">2021-10-11T10:16:49Z</dcterms:created>
  <dcterms:modified xsi:type="dcterms:W3CDTF">2021-10-11T10:16:49Z</dcterms:modified>
</cp:coreProperties>
</file>