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Caesar-Act II</w:t>
      </w:r>
    </w:p>
    <w:p>
      <w:pPr>
        <w:pStyle w:val="Questions"/>
      </w:pPr>
      <w:r>
        <w:t xml:space="preserve">1. OOURTIELSN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TAEGNUDME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SUTRUB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TEENAEDTR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NANYRYT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PRRCTSSONOAI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NTYONA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TLLFRHUWAY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SIUCSSA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OMRE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TIENNMMI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SSERTNAO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GRUURAES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OPTCILA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Caesar-Act II</dc:title>
  <dcterms:created xsi:type="dcterms:W3CDTF">2021-10-11T10:17:48Z</dcterms:created>
  <dcterms:modified xsi:type="dcterms:W3CDTF">2021-10-11T10:17:48Z</dcterms:modified>
</cp:coreProperties>
</file>