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Caesar/Shakespeare Preview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Julius Caesar was a very powerful _______ of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Shakespeare's "wooden-O" theater built with his acting company in 1599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Spectators at plays would throw rotten _________ to show their disapproval.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Shakespeare's time, sets were lacking in scenery, props, curtains, and artificial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Later in life, Shakespeare published a book of ________, or love poems.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Caesar first came to power after illustrating his prowess in ________ battles.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Shakespeare was married to Anne ______, 8 years his elder.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Sub-genre of drama in which the play ends in disaster for the main character(s)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True or False: Only upperclass people were allowed to attend theater productions in Shakespeare's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Young _____ played the women's roles in plays during Shakespeare's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time during which Shakespeare lived was known as the ______ Era due to the monarch's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Shakespeare's acting group: The Lord _______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Unlike novels or short stories, plays do not have a ______ in control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Caesar's colleagues resented the fact he had too much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Julius Caesar was assassinated on the _____ of March, a.k.a. March 15.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genre of literature written to be acted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True or False: Shakespeare only became famous after his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town in which Shakespeare was born: _____-upon-Avon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tragic hero will always have a tragic _____, or personality trait, that hinders them or ultimately leads to their demise.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Caesar/Shakespeare Preview</dc:title>
  <dcterms:created xsi:type="dcterms:W3CDTF">2021-10-11T10:17:19Z</dcterms:created>
  <dcterms:modified xsi:type="dcterms:W3CDTF">2021-10-11T10:17:19Z</dcterms:modified>
</cp:coreProperties>
</file>