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Formalism    </w:t>
      </w:r>
      <w:r>
        <w:t xml:space="preserve">   Egoism    </w:t>
      </w:r>
      <w:r>
        <w:t xml:space="preserve">   Tragic Flaw    </w:t>
      </w:r>
      <w:r>
        <w:t xml:space="preserve">   Tragic Hero    </w:t>
      </w:r>
      <w:r>
        <w:t xml:space="preserve">   External Conflict    </w:t>
      </w:r>
      <w:r>
        <w:t xml:space="preserve">   Internal Conflict    </w:t>
      </w:r>
      <w:r>
        <w:t xml:space="preserve">   Imagery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  <w:r>
        <w:t xml:space="preserve">   Grassroots    </w:t>
      </w:r>
      <w:r>
        <w:t xml:space="preserve">   Bandwagon    </w:t>
      </w:r>
      <w:r>
        <w:t xml:space="preserve">   Propaganda    </w:t>
      </w:r>
      <w:r>
        <w:t xml:space="preserve">   Dramatic Irony    </w:t>
      </w:r>
      <w:r>
        <w:t xml:space="preserve">   Verbal Irony    </w:t>
      </w:r>
      <w:r>
        <w:t xml:space="preserve">   Aside    </w:t>
      </w:r>
      <w:r>
        <w:t xml:space="preserve">   Soliloquy    </w:t>
      </w:r>
      <w:r>
        <w:t xml:space="preserve">   Monologue    </w:t>
      </w:r>
      <w:r>
        <w:t xml:space="preserve">   Motivation    </w:t>
      </w:r>
      <w:r>
        <w:t xml:space="preserve">   Characterization    </w:t>
      </w:r>
      <w:r>
        <w:t xml:space="preserve">   Argument    </w:t>
      </w:r>
      <w:r>
        <w:t xml:space="preserve">   Special Pleading    </w:t>
      </w:r>
      <w:r>
        <w:t xml:space="preserve">   Appeal to Authority    </w:t>
      </w:r>
      <w:r>
        <w:t xml:space="preserve">   Fallacy    </w:t>
      </w:r>
      <w:r>
        <w:t xml:space="preserve">   Symbol    </w:t>
      </w:r>
      <w:r>
        <w:t xml:space="preserve">   Apostrophe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Conclusion    </w:t>
      </w:r>
      <w:r>
        <w:t xml:space="preserve">   Tragedy    </w:t>
      </w:r>
      <w:r>
        <w:t xml:space="preserve">   Tone    </w:t>
      </w:r>
      <w:r>
        <w:t xml:space="preserve">   Setting    </w:t>
      </w:r>
      <w:r>
        <w:t xml:space="preserve">   Prose    </w:t>
      </w:r>
      <w:r>
        <w:t xml:space="preserve">   Mood    </w:t>
      </w:r>
      <w:r>
        <w:t xml:space="preserve">   Iambic Pentameter    </w:t>
      </w:r>
      <w:r>
        <w:t xml:space="preserve">   Drama    </w:t>
      </w:r>
      <w:r>
        <w:t xml:space="preserve">   Blank 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2021-10-11T10:17:14Z</dcterms:created>
  <dcterms:modified xsi:type="dcterms:W3CDTF">2021-10-11T10:17:14Z</dcterms:modified>
</cp:coreProperties>
</file>