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public treasury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Envy; limitation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Professional interpreters of omens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plans with others to commit an illegal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Planted firmly;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interpret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critical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Internal organs, especially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Signs of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Foreboding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fully 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Colors; flag carried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Wanting the possessions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Soothed; pacified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Ill-will or spite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2021-10-11T10:17:36Z</dcterms:created>
  <dcterms:modified xsi:type="dcterms:W3CDTF">2021-10-11T10:17:36Z</dcterms:modified>
</cp:coreProperties>
</file>