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Caesar was ransomed for 20 _______ until he told the pirates he was worth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Festival named after the day Julius died is called the Ides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Julius spet over a year and a half battling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Julius's friends betrayed him on March 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he govern in 58 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political position did he gain in 62 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Julius's mother's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Caesar had a son with which Pharoah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Roman Temple Julius had built was called The _____ Julium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building in Rome used for meetings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Pompeii's ____ was brought to Caesar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this emperor's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country was Pompeii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a teen he became a well respected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2021-10-11T10:15:58Z</dcterms:created>
  <dcterms:modified xsi:type="dcterms:W3CDTF">2021-10-11T10:15:58Z</dcterms:modified>
</cp:coreProperties>
</file>