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flattered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giving signs of evil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money or propety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joyfulness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of great size or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predict what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greater; enhanced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serve criticism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strange or remarkable sight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made to feel 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giving act without thinking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strong determination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 intense 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speak on a topic formally and at length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about to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begged; pleaded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struggle;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rebellion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rely to much 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2021-10-11T10:17:38Z</dcterms:created>
  <dcterms:modified xsi:type="dcterms:W3CDTF">2021-10-11T10:17:38Z</dcterms:modified>
</cp:coreProperties>
</file>