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Brutus' wife practices this philosophy of showing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or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 stabbed herself in this place of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dismiss,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Cassius blamed the storms on this fellow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times Antony offered Caesar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try to influence with empty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river that flows through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15th of March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conspirator stabbed Caesar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involved in a devious 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feast of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conspirators meet outside this theatre (no apostrophe)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conspirator tricked Caesar into going to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explanation of the meaning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an irrational fear of the supernatural or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Caesar and his wife struggled with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Brutus compares Caesar to this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conspirator saved Caear from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Brutus says Caesar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for cutting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conspirator was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 wanted his countrymen to lend him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animal was found wandering around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Brutus compares Antony to this part of Caesar's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2021-10-11T10:16:00Z</dcterms:created>
  <dcterms:modified xsi:type="dcterms:W3CDTF">2021-10-11T10:16:00Z</dcterms:modified>
</cp:coreProperties>
</file>