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Brutus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Julius Caesars 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Cassius partner in crime and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stab Caesar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person who was killed because they had the same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who planned to kill Caesar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Warns Caesar of the Ides of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Antony telling the people he had?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last words of Caesar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who dies in act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city where the story of Julius Caesar takes place?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2021-10-11T10:17:27Z</dcterms:created>
  <dcterms:modified xsi:type="dcterms:W3CDTF">2021-10-11T10:17:27Z</dcterms:modified>
</cp:coreProperties>
</file>