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Leads the conspiracy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Warns Caesar to beware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person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war that Caesar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takes decorations off of Caesar's statue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Holds Brutus's suicide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Joins the army with Octavius and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takes decorations off of Caesar's statue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Cassius kills himself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Caesar a letter of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Mistaken as a conspirator in Act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Persuades Caesar to attend the Senate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Devoted follower of Caesar; avenges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Heir of Julius Caesar; joins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feast of the lupercal celebrates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2021-10-11T10:17:29Z</dcterms:created>
  <dcterms:modified xsi:type="dcterms:W3CDTF">2021-10-11T10:17:29Z</dcterms:modified>
</cp:coreProperties>
</file>