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Betrayal    </w:t>
      </w:r>
      <w:r>
        <w:t xml:space="preserve">   Brutus    </w:t>
      </w:r>
      <w:r>
        <w:t xml:space="preserve">   Caesar    </w:t>
      </w:r>
      <w:r>
        <w:t xml:space="preserve">   Calphumia    </w:t>
      </w:r>
      <w:r>
        <w:t xml:space="preserve">   Cassius    </w:t>
      </w:r>
      <w:r>
        <w:t xml:space="preserve">   Cinna    </w:t>
      </w:r>
      <w:r>
        <w:t xml:space="preserve">   Cobbler    </w:t>
      </w:r>
      <w:r>
        <w:t xml:space="preserve">   Decius    </w:t>
      </w:r>
      <w:r>
        <w:t xml:space="preserve">   Flavius    </w:t>
      </w:r>
      <w:r>
        <w:t xml:space="preserve">   Lucius    </w:t>
      </w:r>
      <w:r>
        <w:t xml:space="preserve">   Metellus    </w:t>
      </w:r>
      <w:r>
        <w:t xml:space="preserve">   Octavious    </w:t>
      </w:r>
      <w:r>
        <w:t xml:space="preserve">   Pompey    </w:t>
      </w:r>
      <w:r>
        <w:t xml:space="preserve">   Portia    </w:t>
      </w:r>
      <w:r>
        <w:t xml:space="preserve">   Shakespeare    </w:t>
      </w:r>
      <w:r>
        <w:t xml:space="preserve">   Soothsayer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2021-10-11T10:17:24Z</dcterms:created>
  <dcterms:modified xsi:type="dcterms:W3CDTF">2021-10-11T10:17:24Z</dcterms:modified>
</cp:coreProperties>
</file>