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Julius Caesar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person was a poet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caesars enemy's wanted to ____ in his blood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caesar had a ____ at the marketplace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caesars enemy's were constantly ______ or planning against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soothsayer: "beware _____ 15th"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caesars enemy's formed a _____ or organisation against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was like a son to caesar, but betrayed him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caesar had all of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period warneg caesar of the ides of march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country where this story took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person was infertile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caesar was the head of the roman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 cheered when caesar refused the crown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caesar was _____ to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person was assinated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</dc:title>
  <dcterms:created xsi:type="dcterms:W3CDTF">2021-10-11T10:17:34Z</dcterms:created>
  <dcterms:modified xsi:type="dcterms:W3CDTF">2021-10-11T10:17:34Z</dcterms:modified>
</cp:coreProperties>
</file>