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mistaken for the conspirator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friend and soldier to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to stab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reinterprets calpurnia's dream and convinces caesar to go to the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servant to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wishes cassius well in his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tribune who breaks up crowd waiting to honor Caesar's triumph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Senator and famous orator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servant to brutus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servant to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vows to follow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one of the many who escort caesar to the senate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servant to brutus (L)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distract caesar's attention so the rest of the conspirators can carry out their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warns caesar to "Beware the ides of march"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tribune who breaks up crowd waiting to honor caesars triumph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devoted follower to caesar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holds brutus's suicide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worker who takes a day off to go see Caesar return to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servant to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officer that guards the tent in Sardis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takes Antony away from the assassination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captured by antony's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organizes the conspiracy and gets brutus to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setting for the first three acts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joins with octavius and antony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plants the forged letter for cassius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caesars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joins and then leads the conspiracy to kill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gives caesar a letter of warning that gives the names of the conspirators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Soldier in army of brutus and cassius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wife of brutus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place in western turkey where brutus assembles the troops before the final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Heir of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reports of portias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2021-10-11T10:17:36Z</dcterms:created>
  <dcterms:modified xsi:type="dcterms:W3CDTF">2021-10-11T10:17:36Z</dcterms:modified>
</cp:coreProperties>
</file>