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burning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bad smell or very dirty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is older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high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offering of food or objects of the lives of animals or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judge or blame harshly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contagious bacterial disease </w:t>
            </w:r>
          </w:p>
        </w:tc>
      </w:tr>
    </w:tbl>
    <w:p>
      <w:pPr>
        <w:pStyle w:val="WordBankLarge"/>
      </w:pPr>
      <w:r>
        <w:t xml:space="preserve">   Torch    </w:t>
      </w:r>
      <w:r>
        <w:t xml:space="preserve">   Plague    </w:t>
      </w:r>
      <w:r>
        <w:t xml:space="preserve">   Noble    </w:t>
      </w:r>
      <w:r>
        <w:t xml:space="preserve">   Foul    </w:t>
      </w:r>
      <w:r>
        <w:t xml:space="preserve">   Sacrifice     </w:t>
      </w:r>
      <w:r>
        <w:t xml:space="preserve">   Elder    </w:t>
      </w:r>
      <w:r>
        <w:t xml:space="preserve">   Censure    </w:t>
      </w:r>
      <w:r>
        <w:t xml:space="preserve">   To understand or underrated     </w:t>
      </w:r>
      <w:r>
        <w:t xml:space="preserve">   To implore or beg    </w:t>
      </w:r>
      <w:r>
        <w:t xml:space="preserve">   A wild or formal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2021-10-11T10:17:40Z</dcterms:created>
  <dcterms:modified xsi:type="dcterms:W3CDTF">2021-10-11T10:17:40Z</dcterms:modified>
</cp:coreProperties>
</file>