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battle    </w:t>
      </w:r>
      <w:r>
        <w:t xml:space="preserve">   betrayal    </w:t>
      </w:r>
      <w:r>
        <w:t xml:space="preserve">   brutus    </w:t>
      </w:r>
      <w:r>
        <w:t xml:space="preserve">   cassius    </w:t>
      </w:r>
      <w:r>
        <w:t xml:space="preserve">   death    </w:t>
      </w:r>
      <w:r>
        <w:t xml:space="preserve">   honorable    </w:t>
      </w:r>
      <w:r>
        <w:t xml:space="preserve">   julius caesar    </w:t>
      </w:r>
      <w:r>
        <w:t xml:space="preserve">   plains of philippi    </w:t>
      </w:r>
      <w:r>
        <w:t xml:space="preserve">   rome    </w:t>
      </w:r>
      <w:r>
        <w:t xml:space="preserve">   sun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2021-10-11T10:15:59Z</dcterms:created>
  <dcterms:modified xsi:type="dcterms:W3CDTF">2021-10-11T10:15:59Z</dcterms:modified>
</cp:coreProperties>
</file>