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Julius Caesar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Stripe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 back on our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Manner of walking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Compassion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Persuade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Deep-rooted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They leave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Storms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Meteors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Dressed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Unruly crowd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Candle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Julius Caesar</dc:title>
  <dcterms:created xsi:type="dcterms:W3CDTF">2021-10-11T10:16:09Z</dcterms:created>
  <dcterms:modified xsi:type="dcterms:W3CDTF">2021-10-11T10:16:09Z</dcterms:modified>
</cp:coreProperties>
</file>