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speech in which a character speaks his or her thoughts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grant or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friend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humorous use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wife of Marcus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ambitious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member of antony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desire to do or to achieve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tells Caesar to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kind of contrast between apperance and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Honorable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Julius Caesar's adoptive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conspirator against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aribitrary or unrestrained exercise of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2021-10-11T10:15:50Z</dcterms:created>
  <dcterms:modified xsi:type="dcterms:W3CDTF">2021-10-11T10:15:50Z</dcterms:modified>
</cp:coreProperties>
</file>