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Julius Caesar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dross, waste, refuse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obsequious, slavish, submissive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think deeply about something contemplation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time of necessity, critical moment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shoemakers tool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endure, tolerate, put up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fever, sickness, shaking ( as caused by a fever 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small crown ( inferior to one worn by the soverign.)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ominous, threatening, full of foreboding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tricky fellow; deceitful lad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without consolatation or comfor; unhappy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anger, rage, wrath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token infused with blood (as of a martyr. 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make furious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Lucius Tarquinius Priscus died 578 b.c.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Julius Caesar</dc:title>
  <dcterms:created xsi:type="dcterms:W3CDTF">2021-10-11T10:15:52Z</dcterms:created>
  <dcterms:modified xsi:type="dcterms:W3CDTF">2021-10-11T10:15:52Z</dcterms:modified>
</cp:coreProperties>
</file>