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calpurnia tell caesar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excuse did calpurnia tell caesar to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stabbed Caesar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 fitting padded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Caesar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brutus keeping from portia?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Hiw many times did caesar refuse the crown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lucious say lasted 15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thy apply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Intrepret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times did calpurnia scream out her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Whos Brutus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Whos the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vistited caesar?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caesar defeat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brutus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Curves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Overly solemn manmer so as to 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cassius want antony to do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causes Calpurnia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warned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caesar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was Brutus when he found out his wife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in Brutus backyard?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cause Calpurnia to not want Caesar to go to the Capitol?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stabbed Caesar 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2021-10-11T10:15:55Z</dcterms:created>
  <dcterms:modified xsi:type="dcterms:W3CDTF">2021-10-11T10:15:55Z</dcterms:modified>
</cp:coreProperties>
</file>