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he was 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 Was In A Triuvirate With Crassus and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He Rule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Julius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Dictator for life,  and expanded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2021-10-11T10:15:57Z</dcterms:created>
  <dcterms:modified xsi:type="dcterms:W3CDTF">2021-10-11T10:15:57Z</dcterms:modified>
</cp:coreProperties>
</file>