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Ceasar was kiddnaped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Caesar was stabbed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Dominated by Caesars political alliance for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Caesar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Caesar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he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presented the speech about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Caesars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named after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Brutus'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killing ceasar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2021-10-11T10:15:59Z</dcterms:created>
  <dcterms:modified xsi:type="dcterms:W3CDTF">2021-10-11T10:15:59Z</dcterms:modified>
</cp:coreProperties>
</file>