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dream of Caesar's assassination?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Caesar, who "dies many times before their deaths"?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Caesar warned of "The Ides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Who, along with Cassius, seeks out Brutus with the other conspirators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Marc Antony offer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relation of Calpernia and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someone who can see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Brutus want to "save" by killing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Caesar go to make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relation of  Octavius to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Caesar's right hand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Caesar call the Soothsayer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Caesar, who "never taste of death but once?"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Romans washing their hands in in Calpurnia's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someone is murdered for political reasons?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mends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had Caesar been chosen as consul?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Brutus afraid of being perceived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Brutus do after killing Caesar and losing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drives Caesars supporters out of the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Brutus announce that he loved more than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Caesar's last words: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Falvius and Marullus tear down?</w:t>
            </w:r>
          </w:p>
        </w:tc>
      </w:tr>
    </w:tbl>
    <w:p>
      <w:pPr>
        <w:pStyle w:val="WordBankLarge"/>
      </w:pPr>
      <w:r>
        <w:t xml:space="preserve">   Marcus Brutus    </w:t>
      </w:r>
      <w:r>
        <w:t xml:space="preserve">   Successor     </w:t>
      </w:r>
      <w:r>
        <w:t xml:space="preserve">   Assassination    </w:t>
      </w:r>
      <w:r>
        <w:t xml:space="preserve">   Calpurnia    </w:t>
      </w:r>
      <w:r>
        <w:t xml:space="preserve">   Married    </w:t>
      </w:r>
      <w:r>
        <w:t xml:space="preserve">   Soothsayer    </w:t>
      </w:r>
      <w:r>
        <w:t xml:space="preserve">   March    </w:t>
      </w:r>
      <w:r>
        <w:t xml:space="preserve">   The Republic    </w:t>
      </w:r>
      <w:r>
        <w:t xml:space="preserve">   A Crown    </w:t>
      </w:r>
      <w:r>
        <w:t xml:space="preserve">   Suicide    </w:t>
      </w:r>
      <w:r>
        <w:t xml:space="preserve">   a General    </w:t>
      </w:r>
      <w:r>
        <w:t xml:space="preserve">   Four    </w:t>
      </w:r>
      <w:r>
        <w:t xml:space="preserve">   Spain    </w:t>
      </w:r>
      <w:r>
        <w:t xml:space="preserve">   a Cobbler    </w:t>
      </w:r>
      <w:r>
        <w:t xml:space="preserve">   Rome    </w:t>
      </w:r>
      <w:r>
        <w:t xml:space="preserve">   Flavius    </w:t>
      </w:r>
      <w:r>
        <w:t xml:space="preserve">   Banners    </w:t>
      </w:r>
      <w:r>
        <w:t xml:space="preserve">   a Dreamer    </w:t>
      </w:r>
      <w:r>
        <w:t xml:space="preserve">   Casca    </w:t>
      </w:r>
      <w:r>
        <w:t xml:space="preserve">   Bloodthirsty    </w:t>
      </w:r>
      <w:r>
        <w:t xml:space="preserve">   Cowards    </w:t>
      </w:r>
      <w:r>
        <w:t xml:space="preserve">   the Valiant     </w:t>
      </w:r>
      <w:r>
        <w:t xml:space="preserve">   Blood    </w:t>
      </w:r>
      <w:r>
        <w:t xml:space="preserve">   Et tu, Brute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2021-10-11T10:17:46Z</dcterms:created>
  <dcterms:modified xsi:type="dcterms:W3CDTF">2021-10-11T10:17:46Z</dcterms:modified>
</cp:coreProperties>
</file>