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Shakespeare word for working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sea is near Philippi and Ionia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Shakespeare word for nightmare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Holds the suicide sword from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Julius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to address to a male of inferior social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ruler over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roman political general who defeated Pompey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Caesar's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Servant to Brutus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in ancient Sicily that is famous for its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Tribe conquered by Caesar in 57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island off the coats of Thrace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Anthony offered this to Caesar as 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Shakespeare word for a trumpet call to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 is built on this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____________, Romans and Countrymen lends me your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way cry that meant "give no quarter"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man is the servant to Brutus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2021-10-11T10:17:49Z</dcterms:created>
  <dcterms:modified xsi:type="dcterms:W3CDTF">2021-10-11T10:17:49Z</dcterms:modified>
</cp:coreProperties>
</file>