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Julius     </w:t>
      </w:r>
      <w:r>
        <w:t xml:space="preserve">   Shakespeare    </w:t>
      </w:r>
      <w:r>
        <w:t xml:space="preserve">   Rebellion    </w:t>
      </w:r>
      <w:r>
        <w:t xml:space="preserve">   Carssus     </w:t>
      </w:r>
      <w:r>
        <w:t xml:space="preserve">   Pompey    </w:t>
      </w:r>
      <w:r>
        <w:t xml:space="preserve">   crown    </w:t>
      </w:r>
      <w:r>
        <w:t xml:space="preserve">   Anthony    </w:t>
      </w:r>
      <w:r>
        <w:t xml:space="preserve">   Brutus     </w:t>
      </w:r>
      <w:r>
        <w:t xml:space="preserve">   Knife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2021-10-11T10:16:07Z</dcterms:created>
  <dcterms:modified xsi:type="dcterms:W3CDTF">2021-10-11T10:16:07Z</dcterms:modified>
</cp:coreProperties>
</file>