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assassination    </w:t>
      </w:r>
      <w:r>
        <w:t xml:space="preserve">   brutus    </w:t>
      </w:r>
      <w:r>
        <w:t xml:space="preserve">   caesar    </w:t>
      </w:r>
      <w:r>
        <w:t xml:space="preserve">   conspirators    </w:t>
      </w:r>
      <w:r>
        <w:t xml:space="preserve">   daggers    </w:t>
      </w:r>
      <w:r>
        <w:t xml:space="preserve">   dictator    </w:t>
      </w:r>
      <w:r>
        <w:t xml:space="preserve">   general    </w:t>
      </w:r>
      <w:r>
        <w:t xml:space="preserve">   ides    </w:t>
      </w:r>
      <w:r>
        <w:t xml:space="preserve">   italy    </w:t>
      </w:r>
      <w:r>
        <w:t xml:space="preserve">   julius    </w:t>
      </w:r>
      <w:r>
        <w:t xml:space="preserve">   march    </w:t>
      </w:r>
      <w:r>
        <w:t xml:space="preserve">   pompey    </w:t>
      </w:r>
      <w:r>
        <w:t xml:space="preserve">   rome     </w:t>
      </w:r>
      <w:r>
        <w:t xml:space="preserve">   statesman    </w:t>
      </w:r>
      <w:r>
        <w:t xml:space="preserve">   theatre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</dc:title>
  <dcterms:created xsi:type="dcterms:W3CDTF">2021-10-11T10:16:09Z</dcterms:created>
  <dcterms:modified xsi:type="dcterms:W3CDTF">2021-10-11T10:16:09Z</dcterms:modified>
</cp:coreProperties>
</file>