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bad dreams about Caesar 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convinced Caesar to go to the meeting?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of people killed Caesar?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was this play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Caesar turn down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battle Caesar won?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Julius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Caesar's closest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Caesar killed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date of Caesar's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2021-10-11T10:16:01Z</dcterms:created>
  <dcterms:modified xsi:type="dcterms:W3CDTF">2021-10-11T10:16:01Z</dcterms:modified>
</cp:coreProperties>
</file>