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used to describe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entitled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lure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flowers do this when watered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rainstorm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sense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morally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signs of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Caesar's death drew a large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cassius felt this way towards Caesar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2021-10-11T10:16:10Z</dcterms:created>
  <dcterms:modified xsi:type="dcterms:W3CDTF">2021-10-11T10:16:10Z</dcterms:modified>
</cp:coreProperties>
</file>