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 to be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where the battle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of Caesars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Reports Portias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Helps kill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Setting for the first three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discourteously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unmanageable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First person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Caesars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Anthony compares him to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convinces brutus to join his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 eats this and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rheumy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Tries to warn Ceasar on his way to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caesars not to listen to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Brutus's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Theater where shakespeares plays where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Helps kill Brutus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wife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Poet killed by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Main character who Gets killed in act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Moves a group of people for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Name people call william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River that rome is built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Portia's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2021-10-11T10:16:15Z</dcterms:created>
  <dcterms:modified xsi:type="dcterms:W3CDTF">2021-10-11T10:16:15Z</dcterms:modified>
</cp:coreProperties>
</file>