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Antony    </w:t>
      </w:r>
      <w:r>
        <w:t xml:space="preserve">   Brutus    </w:t>
      </w:r>
      <w:r>
        <w:t xml:space="preserve">   Caesar    </w:t>
      </w:r>
      <w:r>
        <w:t xml:space="preserve">   Cassius    </w:t>
      </w:r>
      <w:r>
        <w:t xml:space="preserve">   Conspirators    </w:t>
      </w:r>
      <w:r>
        <w:t xml:space="preserve">   Ides of march    </w:t>
      </w:r>
      <w:r>
        <w:t xml:space="preserve">   Murder    </w:t>
      </w:r>
      <w:r>
        <w:t xml:space="preserve">   Octavius    </w:t>
      </w:r>
      <w:r>
        <w:t xml:space="preserve">   Rome    </w:t>
      </w:r>
      <w:r>
        <w:t xml:space="preserve">   Soothsayer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2021-10-11T10:16:26Z</dcterms:created>
  <dcterms:modified xsi:type="dcterms:W3CDTF">2021-10-11T10:16:26Z</dcterms:modified>
</cp:coreProperties>
</file>