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Julius Caesar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Who will lead Rome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Who is Brutus' servant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Out of place out of time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Person that can endure pain without complaining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Powerful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remark by a character in the play that is intended to be heard by the audience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Thunder and lightening 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Caesar's wife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When a character speaks to himself but the audience can hear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Leader of conspiracy that convinced Brutus to join the conspiracy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Someone with a high rank in society that has a tragic downfall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Who stabbed Caesar first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Caesars "special friend"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Julius Caesar </dc:title>
  <dcterms:created xsi:type="dcterms:W3CDTF">2021-10-11T10:16:20Z</dcterms:created>
  <dcterms:modified xsi:type="dcterms:W3CDTF">2021-10-11T10:16:20Z</dcterms:modified>
</cp:coreProperties>
</file>