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blank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servant of brustus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caesars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foreboding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fully 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signs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2021-10-11T10:16:22Z</dcterms:created>
  <dcterms:modified xsi:type="dcterms:W3CDTF">2021-10-11T10:16:22Z</dcterms:modified>
</cp:coreProperties>
</file>